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96342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Нижегородской области </w:t>
      </w:r>
      <w:bookmarkEnd w:id="1"/>
    </w:p>
    <w:p>
      <w:pPr>
        <w:spacing w:before="0" w:after="0" w:line="408"/>
        <w:ind w:left="120"/>
        <w:jc w:val="center"/>
      </w:pP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Дзержинска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"Средняя школа № 13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ШМО учителей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Матюшина И.С.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Никитина Н.В.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Мышаева Е.П.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8698520)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г.Дзержинск </w:t>
      </w:r>
      <w:bookmarkEnd w:id="3"/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9963422" w:id="5"/>
    <w:p>
      <w:pPr>
        <w:sectPr>
          <w:pgSz w:w="11906" w:h="16383" w:orient="portrait"/>
        </w:sectPr>
      </w:pPr>
    </w:p>
    <w:bookmarkEnd w:id="5"/>
    <w:bookmarkEnd w:id="0"/>
    <w:bookmarkStart w:name="block-6996342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69963423" w:id="8"/>
    <w:p>
      <w:pPr>
        <w:sectPr>
          <w:pgSz w:w="11906" w:h="16383" w:orient="portrait"/>
        </w:sectPr>
      </w:pPr>
    </w:p>
    <w:bookmarkEnd w:id="8"/>
    <w:bookmarkEnd w:id="6"/>
    <w:bookmarkStart w:name="block-6996342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69963424" w:id="10"/>
    <w:p>
      <w:pPr>
        <w:sectPr>
          <w:pgSz w:w="11906" w:h="16383" w:orient="portrait"/>
        </w:sectPr>
      </w:pPr>
    </w:p>
    <w:bookmarkEnd w:id="10"/>
    <w:bookmarkEnd w:id="9"/>
    <w:bookmarkStart w:name="block-6996342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69963425" w:id="12"/>
    <w:p>
      <w:pPr>
        <w:sectPr>
          <w:pgSz w:w="11906" w:h="16383" w:orient="portrait"/>
        </w:sectPr>
      </w:pPr>
    </w:p>
    <w:bookmarkEnd w:id="12"/>
    <w:bookmarkEnd w:id="11"/>
    <w:bookmarkStart w:name="block-69963426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63426" w:id="14"/>
    <w:p>
      <w:pPr>
        <w:sectPr>
          <w:pgSz w:w="16383" w:h="11906" w:orient="landscape"/>
        </w:sectPr>
      </w:pPr>
    </w:p>
    <w:bookmarkEnd w:id="14"/>
    <w:bookmarkEnd w:id="13"/>
    <w:bookmarkStart w:name="block-6996342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63427" w:id="16"/>
    <w:p>
      <w:pPr>
        <w:sectPr>
          <w:pgSz w:w="16383" w:h="11906" w:orient="landscape"/>
        </w:sectPr>
      </w:pPr>
    </w:p>
    <w:bookmarkEnd w:id="16"/>
    <w:bookmarkEnd w:id="15"/>
    <w:bookmarkStart w:name="block-69963428" w:id="17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543"/>
        <w:gridCol w:w="11066"/>
      </w:tblGrid>
      <w:tr>
        <w:trPr>
          <w:trHeight w:val="79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>
        <w:trPr>
          <w:trHeight w:val="220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>
        <w:trPr>
          <w:trHeight w:val="228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КЛАССА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>
        <w:trPr>
          <w:trHeight w:val="32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bookmarkStart w:name="block-69963428" w:id="18"/>
    <w:p>
      <w:pPr>
        <w:sectPr>
          <w:pgSz w:w="11906" w:h="16383" w:orient="portrait"/>
        </w:sectPr>
      </w:pPr>
    </w:p>
    <w:bookmarkEnd w:id="18"/>
    <w:bookmarkEnd w:id="17"/>
    <w:bookmarkStart w:name="block-69963430" w:id="1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8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4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.8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.9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.10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5"/>
        <w:gridCol w:w="12044"/>
      </w:tblGrid>
      <w:tr>
        <w:trPr>
          <w:trHeight w:val="40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>
      <w:pPr>
        <w:spacing w:before="0" w:after="0"/>
        <w:ind w:left="120"/>
        <w:jc w:val="left"/>
      </w:pPr>
    </w:p>
    <w:bookmarkStart w:name="block-69963430" w:id="20"/>
    <w:p>
      <w:pPr>
        <w:sectPr>
          <w:pgSz w:w="11906" w:h="16383" w:orient="portrait"/>
        </w:sectPr>
      </w:pPr>
    </w:p>
    <w:bookmarkEnd w:id="20"/>
    <w:bookmarkEnd w:id="19"/>
    <w:bookmarkStart w:name="block-69963431" w:id="21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385"/>
      </w:tblGrid>
      <w:tr>
        <w:trPr>
          <w:trHeight w:val="15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>
        <w:trPr>
          <w:trHeight w:val="45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69963431" w:id="22"/>
    <w:p>
      <w:pPr>
        <w:sectPr>
          <w:pgSz w:w="11906" w:h="16383" w:orient="portrait"/>
        </w:sectPr>
      </w:pPr>
    </w:p>
    <w:bookmarkEnd w:id="22"/>
    <w:bookmarkEnd w:id="21"/>
    <w:bookmarkStart w:name="block-69963432" w:id="2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ИНФОРМАТИКЕ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230"/>
        <w:gridCol w:w="10995"/>
      </w:tblGrid>
      <w:tr>
        <w:trPr>
          <w:trHeight w:val="40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295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IP-адреса узлов. Сетевое хранение данных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16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неравномерного кода. Информационный объём текста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модели. Таблица как представление отношения.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>
        <w:trPr>
          <w:trHeight w:val="657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изучаемом языке программирования). Нахождение минимума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позиционной системе с основанием, меньшим или равным 10,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 отдельные цифры.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>
        <w:trPr>
          <w:trHeight w:val="469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16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Структурирование информации с помощью списков и таблиц. Многоуровневые списки. Добавление таблиц в текстовые документы.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Преобразование формул при копировании. Относительная, абсолютная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смешанная адресация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69963432" w:id="24"/>
    <w:p>
      <w:pPr>
        <w:sectPr>
          <w:pgSz w:w="11906" w:h="16383" w:orient="portrait"/>
        </w:sectPr>
      </w:pPr>
    </w:p>
    <w:bookmarkEnd w:id="24"/>
    <w:bookmarkEnd w:id="23"/>
    <w:bookmarkStart w:name="block-69963429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1fdd9878-aabe-49b3-a26b-db65386f5009" w:id="26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1fdd9878-aabe-49b3-a26b-db65386f5009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27"/>
      <w:r>
        <w:rPr>
          <w:sz w:val="28"/>
        </w:rPr>
        <w:br/>
      </w:r>
      <w:bookmarkStart w:name="1fdd9878-aabe-49b3-a26b-db65386f5009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2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5a8af3fe-6634-4595-ad67-2c1d899ea773" w:id="29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Информатика: 7–9-е классы: базовый уровень: методическое пособие к учебникам Л.Л.Босовой,</w:t>
      </w:r>
      <w:bookmarkEnd w:id="29"/>
      <w:r>
        <w:rPr>
          <w:sz w:val="28"/>
        </w:rPr>
        <w:br/>
      </w:r>
      <w:bookmarkStart w:name="5a8af3fe-6634-4595-ad67-2c1d899ea773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А.Ю.Босовой /Л.Л.Босова, А.Ю.Босова. — Москва: Просвещение, 2023. — 69 с</w:t>
      </w:r>
      <w:bookmarkEnd w:id="30"/>
      <w:r>
        <w:rPr>
          <w:sz w:val="28"/>
        </w:rPr>
        <w:br/>
      </w:r>
      <w:bookmarkStart w:name="5a8af3fe-6634-4595-ad67-2c1d899ea773" w:id="31"/>
      <w:bookmarkEnd w:id="31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bbd0f172-0fc7-47ad-bd72-029d95fdc8ad" w:id="32"/>
      <w:r>
        <w:rPr>
          <w:rFonts w:ascii="Times New Roman" w:hAnsi="Times New Roman"/>
          <w:b w:val="false"/>
          <w:i w:val="false"/>
          <w:color w:val="000000"/>
          <w:sz w:val="28"/>
        </w:rPr>
        <w:t>Электронное приложение к учебнику «Информатика» для 7 класса (УМК Босова Л.Л. и др. 5-9 кл.) https://bosova.ru/metodist/authors/informatika/3/eor7.php</w:t>
      </w:r>
      <w:bookmarkEnd w:id="32"/>
      <w:r>
        <w:rPr>
          <w:sz w:val="28"/>
        </w:rPr>
        <w:br/>
      </w:r>
      <w:bookmarkStart w:name="bbd0f172-0fc7-47ad-bd72-029d95fdc8ad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Электронное приложение к учебнику «Информатика» для 8 класса (УМК Босова Л.Л. и др. 5-9 кл.) https://bosova.ru/metodist/authors/informatika/3/eor8.php</w:t>
      </w:r>
      <w:bookmarkEnd w:id="33"/>
      <w:r>
        <w:rPr>
          <w:sz w:val="28"/>
        </w:rPr>
        <w:br/>
      </w:r>
      <w:bookmarkStart w:name="bbd0f172-0fc7-47ad-bd72-029d95fdc8ad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Электронное приложение к учебнику «Информатика» для 9 класса (УМК Босова Л.Л. и др. 5-9 кл.) https://bosova.ru/metodist/authors/informatika/3/eor9.php</w:t>
      </w:r>
      <w:bookmarkEnd w:id="34"/>
      <w:r>
        <w:rPr>
          <w:sz w:val="28"/>
        </w:rPr>
        <w:br/>
      </w:r>
      <w:bookmarkStart w:name="bbd0f172-0fc7-47ad-bd72-029d95fdc8ad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Библиотека ЦОК https://m.edsoo.ru/7f41646e</w:t>
      </w:r>
      <w:bookmarkEnd w:id="35"/>
      <w:r>
        <w:rPr>
          <w:sz w:val="28"/>
        </w:rPr>
        <w:br/>
      </w:r>
      <w:bookmarkStart w:name="bbd0f172-0fc7-47ad-bd72-029d95fdc8ad" w:id="36"/>
      <w:bookmarkEnd w:id="36"/>
    </w:p>
    <w:bookmarkStart w:name="block-69963429" w:id="37"/>
    <w:p>
      <w:pPr>
        <w:sectPr>
          <w:pgSz w:w="11906" w:h="16383" w:orient="portrait"/>
        </w:sectPr>
      </w:pPr>
    </w:p>
    <w:bookmarkEnd w:id="37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828" Type="http://schemas.openxmlformats.org/officeDocument/2006/relationships/hyperlink" Id="rId52"/>
    <Relationship TargetMode="External" Target="https://m.edsoo.ru/8a1642c4" Type="http://schemas.openxmlformats.org/officeDocument/2006/relationships/hyperlink" Id="rId53"/>
    <Relationship TargetMode="External" Target="https://m.edsoo.ru/8a164472" Type="http://schemas.openxmlformats.org/officeDocument/2006/relationships/hyperlink" Id="rId54"/>
    <Relationship TargetMode="External" Target="https://m.edsoo.ru/8a164652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b456" Type="http://schemas.openxmlformats.org/officeDocument/2006/relationships/hyperlink" Id="rId78"/>
    <Relationship TargetMode="External" Target="https://m.edsoo.ru/8a17afa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